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498C" w14:textId="6F3871C7" w:rsidR="00C17B27" w:rsidRPr="00612512" w:rsidRDefault="00612512">
      <w:pPr>
        <w:jc w:val="center"/>
        <w:rPr>
          <w:rFonts w:ascii="Times New Roman" w:hAnsi="Times New Roman" w:cs="Times New Roman"/>
          <w:sz w:val="26"/>
          <w:szCs w:val="26"/>
        </w:rPr>
      </w:pPr>
      <w:r w:rsidRPr="003B7DD5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B244485" wp14:editId="634C227B">
                <wp:simplePos x="0" y="0"/>
                <wp:positionH relativeFrom="column">
                  <wp:posOffset>1902031</wp:posOffset>
                </wp:positionH>
                <wp:positionV relativeFrom="paragraph">
                  <wp:posOffset>419735</wp:posOffset>
                </wp:positionV>
                <wp:extent cx="19431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72B7A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75pt,33.05pt" to="302.7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"/>
            </w:pict>
          </mc:Fallback>
        </mc:AlternateContent>
      </w:r>
      <w:r w:rsidRPr="00612512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  <w:r w:rsidRPr="00612512">
        <w:rPr>
          <w:rFonts w:ascii="Times New Roman" w:hAnsi="Times New Roman" w:cs="Times New Roman"/>
          <w:b/>
          <w:sz w:val="26"/>
          <w:szCs w:val="26"/>
        </w:rPr>
        <w:br/>
        <w:t>Độc lập – Tự do – Hạnh phúc</w:t>
      </w:r>
      <w:r w:rsidRPr="00612512">
        <w:rPr>
          <w:rFonts w:ascii="Times New Roman" w:hAnsi="Times New Roman" w:cs="Times New Roman"/>
          <w:b/>
          <w:sz w:val="26"/>
          <w:szCs w:val="26"/>
        </w:rPr>
        <w:br/>
      </w:r>
    </w:p>
    <w:p w14:paraId="48232D99" w14:textId="671B117D" w:rsidR="00C17B27" w:rsidRPr="00612512" w:rsidRDefault="005C4993">
      <w:pPr>
        <w:jc w:val="center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b/>
          <w:sz w:val="26"/>
          <w:szCs w:val="26"/>
        </w:rPr>
        <w:t xml:space="preserve">ĐƠN </w:t>
      </w:r>
      <w:r>
        <w:rPr>
          <w:rFonts w:ascii="Times New Roman" w:hAnsi="Times New Roman" w:cs="Times New Roman"/>
          <w:b/>
          <w:sz w:val="26"/>
          <w:szCs w:val="26"/>
        </w:rPr>
        <w:t>ĐĂNG KÝ XÉT</w:t>
      </w:r>
      <w:r w:rsidRPr="00612512">
        <w:rPr>
          <w:rFonts w:ascii="Times New Roman" w:hAnsi="Times New Roman" w:cs="Times New Roman"/>
          <w:b/>
          <w:sz w:val="26"/>
          <w:szCs w:val="26"/>
        </w:rPr>
        <w:t xml:space="preserve"> HỌC BỔNG SAU ĐẠI HỌC</w:t>
      </w:r>
      <w:r w:rsidRPr="00612512">
        <w:rPr>
          <w:rFonts w:ascii="Times New Roman" w:hAnsi="Times New Roman" w:cs="Times New Roman"/>
          <w:b/>
          <w:sz w:val="26"/>
          <w:szCs w:val="26"/>
        </w:rPr>
        <w:br/>
        <w:t>(Từ nguồn kinh phí các đề tài, dự án)</w:t>
      </w:r>
    </w:p>
    <w:p w14:paraId="4952DBFF" w14:textId="77AA897C" w:rsidR="00612512" w:rsidRDefault="005C4993" w:rsidP="003A2097">
      <w:pPr>
        <w:spacing w:after="0"/>
        <w:ind w:left="3119" w:hanging="567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b/>
          <w:sz w:val="26"/>
          <w:szCs w:val="26"/>
        </w:rPr>
        <w:t>Kính gửi:</w:t>
      </w:r>
      <w:r w:rsidRPr="00612512">
        <w:rPr>
          <w:rFonts w:ascii="Times New Roman" w:hAnsi="Times New Roman" w:cs="Times New Roman"/>
          <w:b/>
          <w:sz w:val="26"/>
          <w:szCs w:val="26"/>
        </w:rPr>
        <w:br/>
      </w:r>
      <w:r w:rsidRPr="00612512">
        <w:rPr>
          <w:rFonts w:ascii="Times New Roman" w:hAnsi="Times New Roman" w:cs="Times New Roman"/>
          <w:sz w:val="26"/>
          <w:szCs w:val="26"/>
        </w:rPr>
        <w:t xml:space="preserve">- </w:t>
      </w:r>
      <w:r w:rsidR="00612512">
        <w:rPr>
          <w:rFonts w:ascii="Times New Roman" w:hAnsi="Times New Roman" w:cs="Times New Roman"/>
          <w:sz w:val="26"/>
          <w:szCs w:val="26"/>
        </w:rPr>
        <w:t>Ban Giám đốc Đại học Cần Thơ;</w:t>
      </w:r>
    </w:p>
    <w:p w14:paraId="57C602A6" w14:textId="1615E39E" w:rsidR="00612512" w:rsidRDefault="00612512" w:rsidP="003A2097">
      <w:pPr>
        <w:spacing w:after="0"/>
        <w:ind w:left="311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12512">
        <w:rPr>
          <w:rFonts w:ascii="Times New Roman" w:hAnsi="Times New Roman" w:cs="Times New Roman"/>
          <w:sz w:val="26"/>
          <w:szCs w:val="26"/>
        </w:rPr>
        <w:t>Ban Lãnh đạo Khoa Sau đại học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6125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CE4D51" w14:textId="77777777" w:rsidR="003A2097" w:rsidRDefault="005C4993" w:rsidP="003A2097">
      <w:pPr>
        <w:spacing w:after="0"/>
        <w:ind w:left="3119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- Ban Lãnh đạo Trường Thủy sản</w:t>
      </w:r>
      <w:r w:rsidR="003A2097">
        <w:rPr>
          <w:rFonts w:ascii="Times New Roman" w:hAnsi="Times New Roman" w:cs="Times New Roman"/>
          <w:sz w:val="26"/>
          <w:szCs w:val="26"/>
        </w:rPr>
        <w:t>;</w:t>
      </w:r>
    </w:p>
    <w:p w14:paraId="778BA93D" w14:textId="4AA6879F" w:rsidR="00C17B27" w:rsidRPr="00612512" w:rsidRDefault="003A2097" w:rsidP="003A2097">
      <w:pPr>
        <w:spacing w:after="240"/>
        <w:ind w:left="311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Chủ nhiệm đề tài/dự án</w:t>
      </w:r>
      <w:r w:rsidR="00612512">
        <w:rPr>
          <w:rFonts w:ascii="Times New Roman" w:hAnsi="Times New Roman" w:cs="Times New Roman"/>
          <w:sz w:val="26"/>
          <w:szCs w:val="26"/>
        </w:rPr>
        <w:t>.</w:t>
      </w:r>
    </w:p>
    <w:p w14:paraId="43E86FAA" w14:textId="675C090B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b/>
          <w:sz w:val="26"/>
          <w:szCs w:val="26"/>
        </w:rPr>
        <w:t>1. THÔNG TIN CÁ NHÂN</w:t>
      </w:r>
    </w:p>
    <w:p w14:paraId="471092D1" w14:textId="59730918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Họ và tên: ...........................................................................Nam/Nữ: ....................</w:t>
      </w:r>
      <w:r w:rsidR="0057535F">
        <w:rPr>
          <w:rFonts w:ascii="Times New Roman" w:hAnsi="Times New Roman" w:cs="Times New Roman"/>
          <w:sz w:val="26"/>
          <w:szCs w:val="26"/>
        </w:rPr>
        <w:t>.</w:t>
      </w:r>
    </w:p>
    <w:p w14:paraId="61DD2F65" w14:textId="569B9114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Ngày, tháng, năm sinh: ...........................................................................................</w:t>
      </w:r>
    </w:p>
    <w:p w14:paraId="7D701CDD" w14:textId="161908CB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Nơi sinh:..................................................................................................................</w:t>
      </w:r>
      <w:r w:rsidR="0057535F">
        <w:rPr>
          <w:rFonts w:ascii="Times New Roman" w:hAnsi="Times New Roman" w:cs="Times New Roman"/>
          <w:sz w:val="26"/>
          <w:szCs w:val="26"/>
        </w:rPr>
        <w:t>.</w:t>
      </w:r>
    </w:p>
    <w:p w14:paraId="51104F0F" w14:textId="7F39D50E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Số CMND/CCCD: ............................ Ngày cấp: ...................... Nơi cấp: ...............</w:t>
      </w:r>
    </w:p>
    <w:p w14:paraId="79B5C731" w14:textId="71A25E60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Địa chỉ liên hệ: ........................................................................................................</w:t>
      </w:r>
    </w:p>
    <w:p w14:paraId="4DA78D59" w14:textId="3BB7D2A6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Điện thoại: ............................................... Email: ...........................................</w:t>
      </w:r>
      <w:r w:rsidR="0057535F">
        <w:rPr>
          <w:rFonts w:ascii="Times New Roman" w:hAnsi="Times New Roman" w:cs="Times New Roman"/>
          <w:sz w:val="26"/>
          <w:szCs w:val="26"/>
        </w:rPr>
        <w:t>........</w:t>
      </w:r>
    </w:p>
    <w:p w14:paraId="2FE67490" w14:textId="13CEF5AE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b/>
          <w:sz w:val="26"/>
          <w:szCs w:val="26"/>
        </w:rPr>
        <w:t>2. THÔNG TIN HỌC TẬP/DỰ TUYỂN</w:t>
      </w:r>
    </w:p>
    <w:p w14:paraId="15A14836" w14:textId="77777777" w:rsidR="0057535F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 xml:space="preserve">Là học viên / Ứng viên </w:t>
      </w:r>
      <w:r w:rsidR="00612512">
        <w:rPr>
          <w:rFonts w:ascii="Times New Roman" w:hAnsi="Times New Roman" w:cs="Times New Roman"/>
          <w:sz w:val="26"/>
          <w:szCs w:val="26"/>
        </w:rPr>
        <w:t>dự</w:t>
      </w:r>
      <w:r w:rsidRPr="00612512">
        <w:rPr>
          <w:rFonts w:ascii="Times New Roman" w:hAnsi="Times New Roman" w:cs="Times New Roman"/>
          <w:sz w:val="26"/>
          <w:szCs w:val="26"/>
        </w:rPr>
        <w:t xml:space="preserve"> tuyển ngành</w:t>
      </w:r>
      <w:r w:rsidR="00612512">
        <w:rPr>
          <w:rFonts w:ascii="Times New Roman" w:hAnsi="Times New Roman" w:cs="Times New Roman"/>
          <w:sz w:val="26"/>
          <w:szCs w:val="26"/>
        </w:rPr>
        <w:t>/chuyên ngành</w:t>
      </w:r>
      <w:r w:rsidRPr="00612512">
        <w:rPr>
          <w:rFonts w:ascii="Times New Roman" w:hAnsi="Times New Roman" w:cs="Times New Roman"/>
          <w:sz w:val="26"/>
          <w:szCs w:val="26"/>
        </w:rPr>
        <w:t>:</w:t>
      </w:r>
    </w:p>
    <w:p w14:paraId="37127B00" w14:textId="76A4421B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.........................................................</w:t>
      </w:r>
      <w:r w:rsidR="0061251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</w:t>
      </w:r>
    </w:p>
    <w:p w14:paraId="5B057BCD" w14:textId="6CC2E3E6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Mã số học viên (nếu có): ................................. Bậc đào tạo: Thạc sĩ</w:t>
      </w:r>
    </w:p>
    <w:p w14:paraId="7C6B4847" w14:textId="23C331FF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 xml:space="preserve">Thuộc </w:t>
      </w:r>
      <w:r w:rsidR="00612512">
        <w:rPr>
          <w:rFonts w:ascii="Times New Roman" w:hAnsi="Times New Roman" w:cs="Times New Roman"/>
          <w:sz w:val="26"/>
          <w:szCs w:val="26"/>
        </w:rPr>
        <w:t>đơn</w:t>
      </w:r>
      <w:r w:rsidRPr="00612512">
        <w:rPr>
          <w:rFonts w:ascii="Times New Roman" w:hAnsi="Times New Roman" w:cs="Times New Roman"/>
          <w:sz w:val="26"/>
          <w:szCs w:val="26"/>
        </w:rPr>
        <w:t xml:space="preserve"> vị: Trường Thủy sản - Đại học Cần Thơ.</w:t>
      </w:r>
    </w:p>
    <w:p w14:paraId="3AC0BFB5" w14:textId="6F12E453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b/>
          <w:sz w:val="26"/>
          <w:szCs w:val="26"/>
        </w:rPr>
        <w:t>3. NGUYỆN VỌNG ĐĂNG KÝ HỌC BỔNG</w:t>
      </w:r>
    </w:p>
    <w:p w14:paraId="0F875C99" w14:textId="47D0B394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Căn cứ Thông báo số ........ /TB-</w:t>
      </w:r>
      <w:r w:rsidR="003A2097">
        <w:rPr>
          <w:rFonts w:ascii="Times New Roman" w:hAnsi="Times New Roman" w:cs="Times New Roman"/>
          <w:sz w:val="26"/>
          <w:szCs w:val="26"/>
        </w:rPr>
        <w:t>ĐHCT</w:t>
      </w:r>
      <w:r w:rsidRPr="00612512">
        <w:rPr>
          <w:rFonts w:ascii="Times New Roman" w:hAnsi="Times New Roman" w:cs="Times New Roman"/>
          <w:sz w:val="26"/>
          <w:szCs w:val="26"/>
        </w:rPr>
        <w:t xml:space="preserve"> ngày ...... tháng ...... năm 202... của </w:t>
      </w:r>
      <w:r w:rsidR="00612512">
        <w:rPr>
          <w:rFonts w:ascii="Times New Roman" w:hAnsi="Times New Roman" w:cs="Times New Roman"/>
          <w:sz w:val="26"/>
          <w:szCs w:val="26"/>
        </w:rPr>
        <w:t>Giám đốc Đại học Cần Thơ</w:t>
      </w:r>
      <w:r w:rsidRPr="00612512">
        <w:rPr>
          <w:rFonts w:ascii="Times New Roman" w:hAnsi="Times New Roman" w:cs="Times New Roman"/>
          <w:sz w:val="26"/>
          <w:szCs w:val="26"/>
        </w:rPr>
        <w:t xml:space="preserve"> về việc xét cấp học bổng chương trình đào tạo</w:t>
      </w:r>
      <w:r w:rsidR="003A20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  <w:r w:rsidRPr="00612512">
        <w:rPr>
          <w:rFonts w:ascii="Times New Roman" w:hAnsi="Times New Roman" w:cs="Times New Roman"/>
          <w:sz w:val="26"/>
          <w:szCs w:val="26"/>
        </w:rPr>
        <w:t xml:space="preserve"> </w:t>
      </w:r>
      <w:r w:rsidR="00612512">
        <w:rPr>
          <w:rFonts w:ascii="Times New Roman" w:hAnsi="Times New Roman" w:cs="Times New Roman"/>
          <w:sz w:val="26"/>
          <w:szCs w:val="26"/>
        </w:rPr>
        <w:t>trình độ thạc sĩ tại Trường Thủy sản - Đại học Cần Thơ</w:t>
      </w:r>
      <w:r w:rsidRPr="00612512">
        <w:rPr>
          <w:rFonts w:ascii="Times New Roman" w:hAnsi="Times New Roman" w:cs="Times New Roman"/>
          <w:sz w:val="26"/>
          <w:szCs w:val="26"/>
        </w:rPr>
        <w:t>, tôi làm đơn này kính đề nghị Hội đồng xét duyệt xem xét cấp học bổng cho tôi với thông tin như sau:</w:t>
      </w:r>
    </w:p>
    <w:p w14:paraId="03E07839" w14:textId="13907240" w:rsidR="00C17B27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Nguồn tài trợ (Tên đề tài/dự án):..........................</w:t>
      </w:r>
      <w:r w:rsidR="0057535F">
        <w:rPr>
          <w:rFonts w:ascii="Times New Roman" w:hAnsi="Times New Roman" w:cs="Times New Roman"/>
          <w:sz w:val="26"/>
          <w:szCs w:val="26"/>
        </w:rPr>
        <w:t>....................................................</w:t>
      </w:r>
    </w:p>
    <w:p w14:paraId="23D399DE" w14:textId="49AFC06D" w:rsidR="0057535F" w:rsidRPr="005C4993" w:rsidRDefault="0057535F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63180ECA" w14:textId="1210A697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b/>
          <w:sz w:val="26"/>
          <w:szCs w:val="26"/>
        </w:rPr>
        <w:lastRenderedPageBreak/>
        <w:t>4. CAM ĐOAN CỦA NGƯỜI LÀM ĐƠN</w:t>
      </w:r>
    </w:p>
    <w:p w14:paraId="2CFC4DBA" w14:textId="77777777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Nếu được xét duyệt nhận học bổng, tôi xin cam đoan:</w:t>
      </w:r>
    </w:p>
    <w:p w14:paraId="663E9316" w14:textId="7A49110B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 xml:space="preserve">- Chấp hành nghiêm chỉnh mọi nội quy, quy chế đào tạo </w:t>
      </w:r>
      <w:r w:rsidR="0057535F">
        <w:rPr>
          <w:rFonts w:ascii="Times New Roman" w:hAnsi="Times New Roman" w:cs="Times New Roman"/>
          <w:sz w:val="26"/>
          <w:szCs w:val="26"/>
        </w:rPr>
        <w:t>trình độ thạc sĩ</w:t>
      </w:r>
      <w:r w:rsidRPr="00612512">
        <w:rPr>
          <w:rFonts w:ascii="Times New Roman" w:hAnsi="Times New Roman" w:cs="Times New Roman"/>
          <w:sz w:val="26"/>
          <w:szCs w:val="26"/>
        </w:rPr>
        <w:t xml:space="preserve"> của Đại học Cần Thơ.</w:t>
      </w:r>
    </w:p>
    <w:p w14:paraId="099DADE1" w14:textId="015FB8BE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- Tham gia tích cực, đầy đủ và hoàn thành tốt các nội dung công việc, nhiệm vụ nghiên cứu khoa học</w:t>
      </w:r>
      <w:r w:rsidR="00654EFA">
        <w:rPr>
          <w:rFonts w:ascii="Times New Roman" w:hAnsi="Times New Roman" w:cs="Times New Roman"/>
          <w:sz w:val="26"/>
          <w:szCs w:val="26"/>
        </w:rPr>
        <w:t xml:space="preserve"> gắn với đề tài</w:t>
      </w:r>
      <w:r w:rsidRPr="00612512">
        <w:rPr>
          <w:rFonts w:ascii="Times New Roman" w:hAnsi="Times New Roman" w:cs="Times New Roman"/>
          <w:sz w:val="26"/>
          <w:szCs w:val="26"/>
        </w:rPr>
        <w:t xml:space="preserve"> do Chủ nhiệm Đề tài/Dự án phân công.</w:t>
      </w:r>
    </w:p>
    <w:p w14:paraId="66B8CAE4" w14:textId="36D8620D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Nếu vi phạm những cam kết trên, tôi xin hoàn toàn chịu trách nhiệm và chấp hành mọi quyết định xử lý của Nhà trường.</w:t>
      </w:r>
    </w:p>
    <w:p w14:paraId="439CC53C" w14:textId="34FAC512" w:rsidR="0057535F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Kính mong</w:t>
      </w:r>
      <w:r w:rsidR="0057535F">
        <w:rPr>
          <w:rFonts w:ascii="Times New Roman" w:hAnsi="Times New Roman" w:cs="Times New Roman"/>
          <w:sz w:val="26"/>
          <w:szCs w:val="26"/>
        </w:rPr>
        <w:t xml:space="preserve"> Ban Giám đốc Đại học Cần Thơ,</w:t>
      </w:r>
      <w:r w:rsidRPr="00612512">
        <w:rPr>
          <w:rFonts w:ascii="Times New Roman" w:hAnsi="Times New Roman" w:cs="Times New Roman"/>
          <w:sz w:val="26"/>
          <w:szCs w:val="26"/>
        </w:rPr>
        <w:t xml:space="preserve"> Ban Lãnh đạo Khoa Sau đại học, Trường Thủy sản và Chủ nhiệm Đề tài</w:t>
      </w:r>
      <w:r w:rsidR="00654EFA">
        <w:rPr>
          <w:rFonts w:ascii="Times New Roman" w:hAnsi="Times New Roman" w:cs="Times New Roman"/>
          <w:sz w:val="26"/>
          <w:szCs w:val="26"/>
        </w:rPr>
        <w:t>/ Dự án</w:t>
      </w:r>
      <w:r w:rsidRPr="00612512">
        <w:rPr>
          <w:rFonts w:ascii="Times New Roman" w:hAnsi="Times New Roman" w:cs="Times New Roman"/>
          <w:sz w:val="26"/>
          <w:szCs w:val="26"/>
        </w:rPr>
        <w:t xml:space="preserve"> xem xét, chấp thuận.</w:t>
      </w:r>
    </w:p>
    <w:p w14:paraId="5A4C8D2E" w14:textId="0429688E" w:rsidR="00C17B27" w:rsidRPr="00612512" w:rsidRDefault="005C4993" w:rsidP="0057535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512">
        <w:rPr>
          <w:rFonts w:ascii="Times New Roman" w:hAnsi="Times New Roman" w:cs="Times New Roman"/>
          <w:sz w:val="26"/>
          <w:szCs w:val="26"/>
        </w:rPr>
        <w:t>Xin trân trọng cảm ơn!</w:t>
      </w:r>
    </w:p>
    <w:p w14:paraId="314C18CD" w14:textId="77777777" w:rsidR="0057535F" w:rsidRDefault="0057535F" w:rsidP="0057535F">
      <w:pPr>
        <w:tabs>
          <w:tab w:val="center" w:pos="6237"/>
        </w:tabs>
        <w:spacing w:after="0"/>
        <w:ind w:left="216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57535F">
        <w:rPr>
          <w:rFonts w:ascii="Times New Roman" w:hAnsi="Times New Roman" w:cs="Times New Roman"/>
          <w:i/>
          <w:iCs/>
          <w:sz w:val="26"/>
          <w:szCs w:val="26"/>
        </w:rPr>
        <w:t>Cần Thơ, ngày ........ tháng ........ năm 202...</w:t>
      </w:r>
    </w:p>
    <w:p w14:paraId="141D625B" w14:textId="77777777" w:rsidR="00654EFA" w:rsidRDefault="00654EFA" w:rsidP="0057535F">
      <w:pPr>
        <w:tabs>
          <w:tab w:val="center" w:pos="6237"/>
        </w:tabs>
        <w:spacing w:after="0"/>
        <w:ind w:left="2160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654EFA" w:rsidRPr="00612512" w14:paraId="241F3BA3" w14:textId="77777777" w:rsidTr="00483761">
        <w:tc>
          <w:tcPr>
            <w:tcW w:w="4320" w:type="dxa"/>
          </w:tcPr>
          <w:p w14:paraId="4267270E" w14:textId="77777777" w:rsidR="00654EFA" w:rsidRDefault="00654EFA" w:rsidP="00654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XÁC NHẬN CỦA </w:t>
            </w:r>
          </w:p>
          <w:p w14:paraId="30E25A17" w14:textId="737DF684" w:rsidR="00654EFA" w:rsidRDefault="00654EFA" w:rsidP="00654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CHỦ NHIỆM ĐỀ TÀI/ DỰ ÁN</w:t>
            </w:r>
          </w:p>
          <w:p w14:paraId="5CBB3D38" w14:textId="76A6EAB6" w:rsidR="00654EFA" w:rsidRPr="00612512" w:rsidRDefault="00654EFA" w:rsidP="0065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512"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</w:tc>
        <w:tc>
          <w:tcPr>
            <w:tcW w:w="4320" w:type="dxa"/>
          </w:tcPr>
          <w:p w14:paraId="162865E9" w14:textId="3BE31B6B" w:rsidR="00654EFA" w:rsidRDefault="00654EFA" w:rsidP="00654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2512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0D24DE6D" w14:textId="5A75AD80" w:rsidR="00654EFA" w:rsidRPr="00612512" w:rsidRDefault="00654EFA" w:rsidP="0065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512"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  <w:p w14:paraId="26DA69F2" w14:textId="77777777" w:rsidR="00654EFA" w:rsidRPr="00612512" w:rsidRDefault="00654EFA" w:rsidP="0065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2962B82" w14:textId="77777777" w:rsidR="00654EFA" w:rsidRDefault="00654EFA" w:rsidP="0057535F">
      <w:pPr>
        <w:tabs>
          <w:tab w:val="center" w:pos="6237"/>
        </w:tabs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</w:p>
    <w:p w14:paraId="48223AC0" w14:textId="77777777" w:rsidR="00654EFA" w:rsidRDefault="00654EFA" w:rsidP="0057535F">
      <w:pPr>
        <w:tabs>
          <w:tab w:val="center" w:pos="6237"/>
        </w:tabs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</w:p>
    <w:p w14:paraId="79AB695E" w14:textId="77777777" w:rsidR="00654EFA" w:rsidRDefault="00654EFA" w:rsidP="0057535F">
      <w:pPr>
        <w:tabs>
          <w:tab w:val="center" w:pos="6237"/>
        </w:tabs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</w:p>
    <w:p w14:paraId="608FA8A3" w14:textId="77777777" w:rsidR="00654EFA" w:rsidRDefault="00654EFA" w:rsidP="0057535F">
      <w:pPr>
        <w:tabs>
          <w:tab w:val="center" w:pos="6237"/>
        </w:tabs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</w:p>
    <w:p w14:paraId="383E7A87" w14:textId="77777777" w:rsidR="00654EFA" w:rsidRDefault="00654EFA" w:rsidP="0057535F">
      <w:pPr>
        <w:tabs>
          <w:tab w:val="center" w:pos="6237"/>
        </w:tabs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</w:p>
    <w:p w14:paraId="56036EB7" w14:textId="77777777" w:rsidR="00654EFA" w:rsidRDefault="00654EFA" w:rsidP="0057535F">
      <w:pPr>
        <w:tabs>
          <w:tab w:val="center" w:pos="6237"/>
        </w:tabs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</w:p>
    <w:p w14:paraId="2CDFCE02" w14:textId="77777777" w:rsidR="003A2097" w:rsidRDefault="003A2097" w:rsidP="0057535F">
      <w:pPr>
        <w:tabs>
          <w:tab w:val="center" w:pos="6237"/>
        </w:tabs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57535F" w:rsidRPr="00612512" w14:paraId="229E5F70" w14:textId="77777777" w:rsidTr="0057535F">
        <w:tc>
          <w:tcPr>
            <w:tcW w:w="4320" w:type="dxa"/>
          </w:tcPr>
          <w:p w14:paraId="65FB82EE" w14:textId="140B8D9B" w:rsidR="0057535F" w:rsidRPr="00612512" w:rsidRDefault="0057535F" w:rsidP="005753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512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</w:t>
            </w:r>
            <w:r w:rsidRPr="0061251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TRƯỜNG THỦY SẢN</w:t>
            </w:r>
          </w:p>
        </w:tc>
        <w:tc>
          <w:tcPr>
            <w:tcW w:w="4320" w:type="dxa"/>
          </w:tcPr>
          <w:p w14:paraId="7CDADBBE" w14:textId="2C5908D7" w:rsidR="0057535F" w:rsidRPr="00612512" w:rsidRDefault="00654EFA" w:rsidP="005753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XÁC NHẬN</w:t>
            </w:r>
            <w:r w:rsidR="0057535F" w:rsidRPr="006125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CỦA</w:t>
            </w:r>
            <w:r w:rsidR="0057535F" w:rsidRPr="00612512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KHOA SAU ĐẠI HỌC</w:t>
            </w:r>
          </w:p>
          <w:p w14:paraId="732D0ED1" w14:textId="249095C7" w:rsidR="0057535F" w:rsidRPr="00612512" w:rsidRDefault="0057535F" w:rsidP="005753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0C01ABD" w14:textId="77777777" w:rsidR="00C60FE8" w:rsidRPr="00612512" w:rsidRDefault="00C60FE8">
      <w:pPr>
        <w:rPr>
          <w:rFonts w:ascii="Times New Roman" w:hAnsi="Times New Roman" w:cs="Times New Roman"/>
          <w:sz w:val="26"/>
          <w:szCs w:val="26"/>
        </w:rPr>
      </w:pPr>
    </w:p>
    <w:sectPr w:rsidR="00C60FE8" w:rsidRPr="00612512" w:rsidSect="0061251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4753140">
    <w:abstractNumId w:val="8"/>
  </w:num>
  <w:num w:numId="2" w16cid:durableId="1151486648">
    <w:abstractNumId w:val="6"/>
  </w:num>
  <w:num w:numId="3" w16cid:durableId="1745107603">
    <w:abstractNumId w:val="5"/>
  </w:num>
  <w:num w:numId="4" w16cid:durableId="425418684">
    <w:abstractNumId w:val="4"/>
  </w:num>
  <w:num w:numId="5" w16cid:durableId="1472405970">
    <w:abstractNumId w:val="7"/>
  </w:num>
  <w:num w:numId="6" w16cid:durableId="680207608">
    <w:abstractNumId w:val="3"/>
  </w:num>
  <w:num w:numId="7" w16cid:durableId="1872762629">
    <w:abstractNumId w:val="2"/>
  </w:num>
  <w:num w:numId="8" w16cid:durableId="1738504709">
    <w:abstractNumId w:val="1"/>
  </w:num>
  <w:num w:numId="9" w16cid:durableId="125686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2097"/>
    <w:rsid w:val="0057535F"/>
    <w:rsid w:val="005C4993"/>
    <w:rsid w:val="00612512"/>
    <w:rsid w:val="00654EFA"/>
    <w:rsid w:val="00A55439"/>
    <w:rsid w:val="00AA1D8D"/>
    <w:rsid w:val="00B47730"/>
    <w:rsid w:val="00C17B27"/>
    <w:rsid w:val="00C60FE8"/>
    <w:rsid w:val="00C618DC"/>
    <w:rsid w:val="00CB0664"/>
    <w:rsid w:val="00FC693F"/>
    <w:rsid w:val="00FD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31DC8"/>
  <w14:defaultImageDpi w14:val="300"/>
  <w15:docId w15:val="{DD2055ED-1793-405C-9B0B-FE611BFC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BA29FE-ECFF-4B1A-A85B-8698D373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PDA Khuong</dc:creator>
  <cp:keywords/>
  <cp:lastModifiedBy>Phuong Do</cp:lastModifiedBy>
  <cp:revision>5</cp:revision>
  <dcterms:created xsi:type="dcterms:W3CDTF">2026-06-19T01:28:00Z</dcterms:created>
  <dcterms:modified xsi:type="dcterms:W3CDTF">2026-06-23T02:18:00Z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4a597bed-28db-47a6-80b8-04135f9ccb96</vt:lpwstr>
  </property>
</Properties>
</file>